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Candymakers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Bubbletastic ChocoRocket was supposed to turn from chocolate to ______ and back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Miles is excited when he finds out there is a _________ at the candy factory, and asks if he may visit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first day of the competition, Daisy arrived in a ________ dress.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Daisy's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Daisy's communication device was disguised as romance novel called "Love's Last 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Daisy does not want to leave the ________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Philip says that he does not want to eat the chocolate ______ that everyone else is enjoying.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Miles carries around a ________ ________ in his backpack.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Miles claimed to be allergic to the color_______.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Everyone is surprised when Daisy turns out to be excellent at stretching _______, a very strenuous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Miles started to make a candy in the shape of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Daisy turns out to be the girl that Miles thought __________ at a carnival.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Miles sometimes says words __________ when he is excited.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"Life is Sweet" candy factory makes candy to "make the whole world________"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Philip distracted the judges and audience by playing the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he was young, Philip dropped a toy ______ in a vat of chocolate.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candy won the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Daisy pretends that her last name is ________ for this 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Miles and Logan spend the night in the ________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Miles ends up submitting a ________ pie/cobbler to get himself kicked out of the competition.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A.J. tells Daisy that she is actually ______ years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the competition, Daisy makes a gooey glop of candy that is the color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Candymakers</dc:title>
  <dcterms:created xsi:type="dcterms:W3CDTF">2021-10-11T18:51:21Z</dcterms:created>
  <dcterms:modified xsi:type="dcterms:W3CDTF">2021-10-11T18:51:21Z</dcterms:modified>
</cp:coreProperties>
</file>