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Candymakers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Violin    </w:t>
      </w:r>
      <w:r>
        <w:t xml:space="preserve">   IceScream    </w:t>
      </w:r>
      <w:r>
        <w:t xml:space="preserve">   Chocolatepizza    </w:t>
      </w:r>
      <w:r>
        <w:t xml:space="preserve">   Undercover    </w:t>
      </w:r>
      <w:r>
        <w:t xml:space="preserve">   Thirteen    </w:t>
      </w:r>
      <w:r>
        <w:t xml:space="preserve">   AnnualNewCandyContest    </w:t>
      </w:r>
      <w:r>
        <w:t xml:space="preserve">   BaconPops    </w:t>
      </w:r>
      <w:r>
        <w:t xml:space="preserve">   Chocolate    </w:t>
      </w:r>
      <w:r>
        <w:t xml:space="preserve">   TripleG's    </w:t>
      </w:r>
      <w:r>
        <w:t xml:space="preserve">   Pie    </w:t>
      </w:r>
      <w:r>
        <w:t xml:space="preserve">   Spy    </w:t>
      </w:r>
      <w:r>
        <w:t xml:space="preserve">   BeeHappys    </w:t>
      </w:r>
      <w:r>
        <w:t xml:space="preserve">   Harmonicandy    </w:t>
      </w:r>
      <w:r>
        <w:t xml:space="preserve">   MmmMmmGood    </w:t>
      </w:r>
      <w:r>
        <w:t xml:space="preserve">   BigBilly    </w:t>
      </w:r>
      <w:r>
        <w:t xml:space="preserve">   SecretIngredient    </w:t>
      </w:r>
      <w:r>
        <w:t xml:space="preserve">   LifeIsSweet    </w:t>
      </w:r>
      <w:r>
        <w:t xml:space="preserve">   MsSweet    </w:t>
      </w:r>
      <w:r>
        <w:t xml:space="preserve">   TheCandymaker    </w:t>
      </w:r>
      <w:r>
        <w:t xml:space="preserve">   Max    </w:t>
      </w:r>
      <w:r>
        <w:t xml:space="preserve">   Henry    </w:t>
      </w:r>
      <w:r>
        <w:t xml:space="preserve">   AJ    </w:t>
      </w:r>
      <w:r>
        <w:t xml:space="preserve">   Miles    </w:t>
      </w:r>
      <w:r>
        <w:t xml:space="preserve">   Logan    </w:t>
      </w:r>
      <w:r>
        <w:t xml:space="preserve">   Philip    </w:t>
      </w:r>
      <w:r>
        <w:t xml:space="preserve">   Daisy    </w:t>
      </w:r>
      <w:r>
        <w:t xml:space="preserve">   BubbletasticChocoRocket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Candymakers</dc:title>
  <dcterms:created xsi:type="dcterms:W3CDTF">2021-10-11T18:51:38Z</dcterms:created>
  <dcterms:modified xsi:type="dcterms:W3CDTF">2021-10-11T18:51:38Z</dcterms:modified>
</cp:coreProperties>
</file>