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Canterbury 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magician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binding agreement; 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devoted to religious seclusion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bitter resentment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of the church; worldly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clever maneuver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prepares and sells drugs and other medicines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Spirited; Plucky; Brave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Kind and gentle; mild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inn;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train of attendants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to understand; obscure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painful sore that discharges 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dull speech or piece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indroductory speech or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slip or leap about playfully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high ranking clergyman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rascal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of christian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slow discontent; complain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Appearance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 </dc:title>
  <dcterms:created xsi:type="dcterms:W3CDTF">2021-10-11T18:51:48Z</dcterms:created>
  <dcterms:modified xsi:type="dcterms:W3CDTF">2021-10-11T18:51:48Z</dcterms:modified>
</cp:coreProperties>
</file>