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sovereignty    </w:t>
      </w:r>
      <w:r>
        <w:t xml:space="preserve">   coverchief    </w:t>
      </w:r>
      <w:r>
        <w:t xml:space="preserve">   churl    </w:t>
      </w:r>
      <w:r>
        <w:t xml:space="preserve">   crone    </w:t>
      </w:r>
      <w:r>
        <w:t xml:space="preserve">   ovid    </w:t>
      </w:r>
      <w:r>
        <w:t xml:space="preserve">   midas    </w:t>
      </w:r>
      <w:r>
        <w:t xml:space="preserve">   incubus    </w:t>
      </w:r>
      <w:r>
        <w:t xml:space="preserve">   florin    </w:t>
      </w:r>
      <w:r>
        <w:t xml:space="preserve">   saucy    </w:t>
      </w:r>
      <w:r>
        <w:t xml:space="preserve">   yeoman    </w:t>
      </w:r>
      <w:r>
        <w:t xml:space="preserve">   thrice    </w:t>
      </w:r>
      <w:r>
        <w:t xml:space="preserve">   jousted    </w:t>
      </w:r>
      <w:r>
        <w:t xml:space="preserve">   chivalry    </w:t>
      </w:r>
      <w:r>
        <w:t xml:space="preserve">   palmer    </w:t>
      </w:r>
      <w:r>
        <w:t xml:space="preserve">   parley    </w:t>
      </w:r>
      <w:r>
        <w:t xml:space="preserve">   rioter    </w:t>
      </w:r>
      <w:r>
        <w:t xml:space="preserve">   hurdygurdy    </w:t>
      </w:r>
      <w:r>
        <w:t xml:space="preserve">   prioress    </w:t>
      </w:r>
      <w:r>
        <w:t xml:space="preserve">   monk    </w:t>
      </w:r>
      <w:r>
        <w:t xml:space="preserve">   reeve    </w:t>
      </w:r>
      <w:r>
        <w:t xml:space="preserve">   miller    </w:t>
      </w:r>
      <w:r>
        <w:t xml:space="preserve">   friar    </w:t>
      </w:r>
      <w:r>
        <w:t xml:space="preserve">   squire    </w:t>
      </w:r>
      <w:r>
        <w:t xml:space="preserve">   pardoner    </w:t>
      </w:r>
      <w:r>
        <w:t xml:space="preserve">   merchant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</dc:title>
  <dcterms:created xsi:type="dcterms:W3CDTF">2021-10-11T18:52:31Z</dcterms:created>
  <dcterms:modified xsi:type="dcterms:W3CDTF">2021-10-11T18:52:31Z</dcterms:modified>
</cp:coreProperties>
</file>