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temper...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sore on his leg...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marriage her occupation...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 pardons and indulgences to those charged with sins...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“Love Conquers All”...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Wealthy landowner, but not of noble birth...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Knight’s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paid to summon sinners to come to trial...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God-Fearing man who helps others...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new every law that ever existed...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 to the knight and squire...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victorious...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league with the druggist...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20 books around at all times...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neck = loose or immoral person...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horribly in debt...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poor but rich in holy thoughts...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Outwitted the lawyers...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Haberdasher, a Dyer, a Carpenter, A weaver, and a carpet-Maker...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Loved hunting...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Kept a close account of everything...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Loved playing the bagpipes...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</dc:title>
  <dcterms:created xsi:type="dcterms:W3CDTF">2021-10-11T18:52:51Z</dcterms:created>
  <dcterms:modified xsi:type="dcterms:W3CDTF">2021-10-11T18:52:51Z</dcterms:modified>
</cp:coreProperties>
</file>