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Canterbury Tales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brave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Centers of community activity and central space for gatherings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difficult riddle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citizens in the 13th century kept track of the hours in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Full of liveliness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Daring; Courageous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humble request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Most popular literary form in the middle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Idle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story told within a narrative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having a bad reputation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Enormous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worst outbreaks of the 14th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criticize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magician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architectural marvel of the medieval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Making harmful and false statements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speculations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Ruler of Athens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Certificates sold by priests said to reduce or cancel punishment in their next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sequence of plays that cover the whole history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payment demanded for the release of a prisoner.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Villain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monster slain by Theseus. Half man half bull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Introductory speech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bitter resentment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someone who prepares and sells medicines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be threatening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Not eternal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excessive desire for wealth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Canterbury Tales</dc:title>
  <dcterms:created xsi:type="dcterms:W3CDTF">2021-10-11T18:51:41Z</dcterms:created>
  <dcterms:modified xsi:type="dcterms:W3CDTF">2021-10-11T18:51:41Z</dcterms:modified>
</cp:coreProperties>
</file>