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Canterbury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of a house of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verse romances of Celtic origin that spread from Brittany throughout France and Western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forgiveness for one's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hour or the day, or about 9 a.m.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sixth hour of the day, or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song sung in the evening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exists when a story is told within a narrative setting or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version of St. Augustine, a famous Church scholar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hour just before retiring, often around sunset in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five unstressed syllables each followed by a stressed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verse romances of Celtics became known 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place, especially a monastery or convent, devoted to religious seclusion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late afternoon or early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morning songs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simple tale that illustrates a moral lesson and that often features animal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poem that treats a trivial subject in a lofty manner and thereby pokes fun on its own subject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hard to understand;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pilgrims who carried palm branches as a token that they had visited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standard payments made to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seven-line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joust or tilting match was a medieval form of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of plays that covered the whole history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Mock epics that feature animal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lines above, with their end-rhymes craft and graft.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hour of the day, or about 6 a.m.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ninth hour of the day, or about 3 p.m.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most popular literature forms of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story used to illustrate a moral point in a sermon or other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act performed to make amends for one's sins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Tales</dc:title>
  <dcterms:created xsi:type="dcterms:W3CDTF">2021-10-11T18:51:43Z</dcterms:created>
  <dcterms:modified xsi:type="dcterms:W3CDTF">2021-10-11T18:51:43Z</dcterms:modified>
</cp:coreProperties>
</file>