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Canterbury Tales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solemnly pledged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of the church; worldly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introductory speech or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spirited; brave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evasion form the truth; deceit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great 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caring; concerned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funeral rites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carriage procession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member of the clergy; theologian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train of attendants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devoted to religious seclusion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grief-stricken, gloomy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skip or leap around playfully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revolt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speech of encouragement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hard to understand; obscure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come as a profit; accumulate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church office or livlihood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full of lust; lecherous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avoid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binding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great wickedness;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clever scheme or maneuver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long dull speech or piece of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reckless courage; daring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friendship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Canterbury Tales</dc:title>
  <dcterms:created xsi:type="dcterms:W3CDTF">2021-10-11T18:51:46Z</dcterms:created>
  <dcterms:modified xsi:type="dcterms:W3CDTF">2021-10-11T18:51:46Z</dcterms:modified>
</cp:coreProperties>
</file>