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Canterbury Tales Anticipatory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pleasing in behavior and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saddle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code of behavior of medieval knights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added or gained; to accumulate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Cheerful and good-natured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serious request or plea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disease or disorder; an ailment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Polite, elegant manners; refined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composed, dignified manner; calmly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Object admired for its association with a holy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dagger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Canterbury Tales Anticipatory</dc:title>
  <dcterms:created xsi:type="dcterms:W3CDTF">2021-10-11T18:52:01Z</dcterms:created>
  <dcterms:modified xsi:type="dcterms:W3CDTF">2021-10-11T18:52:01Z</dcterms:modified>
</cp:coreProperties>
</file>