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place, especially a monastery or convent, devoted to religious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daily life in every village and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of plays that covered the whole history of the world, from the creation of Adam and Eve to the last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 courage;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payments made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Blessedness; extreme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Theseus refuses to allow his noble prisoners to be ransomed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Poem that treats a trivial subject in a lofty manner and thereby pokes fun not only at its own subject matter but at the conventions of heroic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hour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Verse romances of Celtic origin BRETON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prepares and sells drugs and other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Adventure tale in verse or prose, featuring knights and other high-born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Pilgrims who carried palm branches as a token that they had visited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act performed to make amends for one’s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of spring date from the earliest, involving the term May date back only to ancient Rome, where Maius was the name of a month on the Roman calendar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Speech of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form of meter in English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Spirited; brave; plucky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 used to illustrate a moral point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 is old within a narrative setting of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Reference of King Solomon is culturally inappropriate in an ancient Greek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identification of the seven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Simple tale that illustrates a moral lesson and that often features animal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Crossword </dc:title>
  <dcterms:created xsi:type="dcterms:W3CDTF">2021-10-11T18:51:53Z</dcterms:created>
  <dcterms:modified xsi:type="dcterms:W3CDTF">2021-10-11T18:51:53Z</dcterms:modified>
</cp:coreProperties>
</file>