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Canterbury Tales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Shrift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Coppice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Vulgar joking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clever scheme or maneuver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tale with disappearing rocks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Arousing pity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 of West Wind (in classical mythology)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tale that illustrates a moral lesson, also often features animal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Great wickedness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“The Knight’s Tale” contains the names of many ---- and goddesses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story used to illustrate a moral point in a sermon or other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Iambic 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Funeral 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binding agreement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Wicked or to have a bad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speech of encouragement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performed to make amends for one's sins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seven sins; another word for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Solemnly pledged plight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 to understand; obscure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spirited ; plucky;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Rascal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“--- Knight’s Tale”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Something beyond what is required or sufficient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Canterbury Tales Crossword </dc:title>
  <dcterms:created xsi:type="dcterms:W3CDTF">2021-10-11T18:51:56Z</dcterms:created>
  <dcterms:modified xsi:type="dcterms:W3CDTF">2021-10-11T18:51:56Z</dcterms:modified>
</cp:coreProperties>
</file>