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Tales: The Reeves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story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stolen from John?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millers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wife try to hit?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clerk have sex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oswalds craft?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clerks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miller?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reeve?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clerks steal?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 hit the miller in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people fear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the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The_____got cheated.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clerks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the miller die after being hit in the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Tales: The Reeves Tale </dc:title>
  <dcterms:created xsi:type="dcterms:W3CDTF">2021-10-11T18:51:31Z</dcterms:created>
  <dcterms:modified xsi:type="dcterms:W3CDTF">2021-10-11T18:51:31Z</dcterms:modified>
</cp:coreProperties>
</file>