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Canterbury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dressed all in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time of year did the pilgrims go on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the tale of the Summoner and the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the story about the Knight who committed a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wore a coral bracelet with a heart shaped gold locket?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told the story about "Three Men Look for Death"?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pilgrim's job was to find people who did bad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described as 'A lover and cadet..."?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wore "...a fustian tunic stained and dark..."?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pilgrims gather before setting out for Canterbury?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</dc:title>
  <dcterms:created xsi:type="dcterms:W3CDTF">2021-10-11T18:52:20Z</dcterms:created>
  <dcterms:modified xsi:type="dcterms:W3CDTF">2021-10-11T18:52:20Z</dcterms:modified>
</cp:coreProperties>
</file>