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Canterville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bloodstain was next to the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saw some strange writing on the ..........................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Otis gave the ghost a bottle of 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twins threw a big ........................... at the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"Stars and Stripes" is another name for the US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first night there was a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Otis is the ................................. ambassador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a ghost in the ...........................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 Umney was the .......................................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ghost had a ........................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was old and very 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night they heard the sound of metal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servants can't remove the .........................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they heard ............................ in the corridor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saw a .................................. in their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Canterville Ghost</dc:title>
  <dcterms:created xsi:type="dcterms:W3CDTF">2021-10-11T18:52:29Z</dcterms:created>
  <dcterms:modified xsi:type="dcterms:W3CDTF">2021-10-11T18:52:29Z</dcterms:modified>
</cp:coreProperties>
</file>