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Captain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promise    </w:t>
      </w:r>
      <w:r>
        <w:t xml:space="preserve">   escape    </w:t>
      </w:r>
      <w:r>
        <w:t xml:space="preserve">   save    </w:t>
      </w:r>
      <w:r>
        <w:t xml:space="preserve">   fire    </w:t>
      </w:r>
      <w:r>
        <w:t xml:space="preserve">   burning    </w:t>
      </w:r>
      <w:r>
        <w:t xml:space="preserve">   mine    </w:t>
      </w:r>
      <w:r>
        <w:t xml:space="preserve">   selfless    </w:t>
      </w:r>
      <w:r>
        <w:t xml:space="preserve">   gain    </w:t>
      </w:r>
      <w:r>
        <w:t xml:space="preserve">   loss    </w:t>
      </w:r>
      <w:r>
        <w:t xml:space="preserve">   suffering    </w:t>
      </w:r>
      <w:r>
        <w:t xml:space="preserve">   sacrifice    </w:t>
      </w:r>
      <w:r>
        <w:t xml:space="preserve">   prisoner    </w:t>
      </w:r>
      <w:r>
        <w:t xml:space="preserve">   war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Captain Word Search</dc:title>
  <dcterms:created xsi:type="dcterms:W3CDTF">2021-10-11T18:51:33Z</dcterms:created>
  <dcterms:modified xsi:type="dcterms:W3CDTF">2021-10-11T18:51:33Z</dcterms:modified>
</cp:coreProperties>
</file>