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Captives Come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praises    </w:t>
      </w:r>
      <w:r>
        <w:t xml:space="preserve">   altar    </w:t>
      </w:r>
      <w:r>
        <w:t xml:space="preserve">   animals    </w:t>
      </w:r>
      <w:r>
        <w:t xml:space="preserve">   Babylon    </w:t>
      </w:r>
      <w:r>
        <w:t xml:space="preserve">   captives    </w:t>
      </w:r>
      <w:r>
        <w:t xml:space="preserve">   carpenters    </w:t>
      </w:r>
      <w:r>
        <w:t xml:space="preserve">   crying    </w:t>
      </w:r>
      <w:r>
        <w:t xml:space="preserve">   Cyrus    </w:t>
      </w:r>
      <w:r>
        <w:t xml:space="preserve">   festival    </w:t>
      </w:r>
      <w:r>
        <w:t xml:space="preserve">   foundation    </w:t>
      </w:r>
      <w:r>
        <w:t xml:space="preserve">   gifts    </w:t>
      </w:r>
      <w:r>
        <w:t xml:space="preserve">   gold    </w:t>
      </w:r>
      <w:r>
        <w:t xml:space="preserve">   high priest    </w:t>
      </w:r>
      <w:r>
        <w:t xml:space="preserve">   hometowns    </w:t>
      </w:r>
      <w:r>
        <w:t xml:space="preserve">   Jerusalem    </w:t>
      </w:r>
      <w:r>
        <w:t xml:space="preserve">   Judah    </w:t>
      </w:r>
      <w:r>
        <w:t xml:space="preserve">   Persia    </w:t>
      </w:r>
      <w:r>
        <w:t xml:space="preserve">   rebuild    </w:t>
      </w:r>
      <w:r>
        <w:t xml:space="preserve">   sacrifices    </w:t>
      </w:r>
      <w:r>
        <w:t xml:space="preserve">   seventy    </w:t>
      </w:r>
      <w:r>
        <w:t xml:space="preserve">   silver    </w:t>
      </w:r>
      <w:r>
        <w:t xml:space="preserve">   stonecutters    </w:t>
      </w:r>
      <w:r>
        <w:t xml:space="preserve">   temple    </w:t>
      </w:r>
      <w:r>
        <w:t xml:space="preserve">   Zerubbabel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Captives Come Home</dc:title>
  <dcterms:created xsi:type="dcterms:W3CDTF">2021-10-11T18:52:56Z</dcterms:created>
  <dcterms:modified xsi:type="dcterms:W3CDTF">2021-10-11T18:52:56Z</dcterms:modified>
</cp:coreProperties>
</file>