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Capture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Gylfie    </w:t>
      </w:r>
      <w:r>
        <w:t xml:space="preserve">   Dubmfounded    </w:t>
      </w:r>
      <w:r>
        <w:t xml:space="preserve">   Fly    </w:t>
      </w:r>
      <w:r>
        <w:t xml:space="preserve">   Flight    </w:t>
      </w:r>
      <w:r>
        <w:t xml:space="preserve">   Ceremony    </w:t>
      </w:r>
      <w:r>
        <w:t xml:space="preserve">   Creatures    </w:t>
      </w:r>
      <w:r>
        <w:t xml:space="preserve">   Heartbeat    </w:t>
      </w:r>
      <w:r>
        <w:t xml:space="preserve">   Ember    </w:t>
      </w:r>
      <w:r>
        <w:t xml:space="preserve">   Meat    </w:t>
      </w:r>
      <w:r>
        <w:t xml:space="preserve">   Hollow    </w:t>
      </w:r>
      <w:r>
        <w:t xml:space="preserve">   Bones    </w:t>
      </w:r>
      <w:r>
        <w:t xml:space="preserve">   Capture    </w:t>
      </w:r>
      <w:r>
        <w:t xml:space="preserve">   Mrs. Plithiver    </w:t>
      </w:r>
      <w:r>
        <w:t xml:space="preserve">   Owl    </w:t>
      </w:r>
      <w:r>
        <w:t xml:space="preserve">   Fur    </w:t>
      </w:r>
      <w:r>
        <w:t xml:space="preserve">   Eggs    </w:t>
      </w:r>
      <w:r>
        <w:t xml:space="preserve">   Kludd    </w:t>
      </w:r>
      <w:r>
        <w:t xml:space="preserve">   Soren    </w:t>
      </w:r>
      <w:r>
        <w:t xml:space="preserve">   Pellet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Capture</dc:title>
  <dcterms:created xsi:type="dcterms:W3CDTF">2021-10-11T18:51:59Z</dcterms:created>
  <dcterms:modified xsi:type="dcterms:W3CDTF">2021-10-11T18:51:59Z</dcterms:modified>
</cp:coreProperties>
</file>