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go to play hold-em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Leads to brain damage.  One of the reasons why Waylon went with terry in the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they play poker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going to see America with no specific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they first see about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of the religious commune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Terry's uncle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Terry's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Waylon's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was in movies but dogged the war. Waylon does not like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cowboys that was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Waylon's female friend in deadwood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Samuel likes in his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special team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person terry meets in his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battle of Custer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Wayne's model for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Wayne's Harley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poker they were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speed up the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</dc:title>
  <dcterms:created xsi:type="dcterms:W3CDTF">2021-10-11T18:51:26Z</dcterms:created>
  <dcterms:modified xsi:type="dcterms:W3CDTF">2021-10-11T18:51:26Z</dcterms:modified>
</cp:coreProperties>
</file>