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Wayne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book's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Andy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prostitute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guy who sees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Samuel's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fought Crazy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head of religious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Friend of Waylon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Past of Waylon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 people bet against each other with one in themiddle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older man who drove with Terry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bike did Wayne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poker game did they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 for John Wayne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Women were not aloud to eat wtih the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Rough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they go to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Wayne and Waylon say Terry should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</dc:title>
  <dcterms:created xsi:type="dcterms:W3CDTF">2021-10-11T18:51:29Z</dcterms:created>
  <dcterms:modified xsi:type="dcterms:W3CDTF">2021-10-11T18:51:29Z</dcterms:modified>
</cp:coreProperties>
</file>