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Carbon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get their food from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makes up the hard parts of bones and shells.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consumer that feeds on dead plant or animal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Producers such as plants, convert carbon dioxide in the atmosphere into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carbon compounds from the bodies of organisms that died millions of years 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breakdown of food with the release of energy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burning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trapping of reflected heat from the sun by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 by which carbon is cycled between the atmosphere, land, water, and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dioxide,the gas of carbon</w:t>
            </w:r>
          </w:p>
        </w:tc>
      </w:tr>
    </w:tbl>
    <w:p>
      <w:pPr>
        <w:pStyle w:val="WordBankMedium"/>
      </w:pPr>
      <w:r>
        <w:t xml:space="preserve">   Carbon Cycle     </w:t>
      </w:r>
      <w:r>
        <w:t xml:space="preserve">   Cellular respiration     </w:t>
      </w:r>
      <w:r>
        <w:t xml:space="preserve">   Photosynthesis     </w:t>
      </w:r>
      <w:r>
        <w:t xml:space="preserve">   Carbonates     </w:t>
      </w:r>
      <w:r>
        <w:t xml:space="preserve">   Fossil Fuels     </w:t>
      </w:r>
      <w:r>
        <w:t xml:space="preserve">   Greenhouse Effect     </w:t>
      </w:r>
      <w:r>
        <w:t xml:space="preserve">   Consumers     </w:t>
      </w:r>
      <w:r>
        <w:t xml:space="preserve">   Decomposer     </w:t>
      </w:r>
      <w:r>
        <w:t xml:space="preserve">   Combustion     </w:t>
      </w:r>
      <w:r>
        <w:t xml:space="preserve">   CO2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Cycle </dc:title>
  <dcterms:created xsi:type="dcterms:W3CDTF">2021-10-11T18:52:41Z</dcterms:created>
  <dcterms:modified xsi:type="dcterms:W3CDTF">2021-10-11T18:52:41Z</dcterms:modified>
</cp:coreProperties>
</file>