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Carbon Cycle</w:t>
      </w:r>
    </w:p>
    <w:p>
      <w:pPr>
        <w:pStyle w:val="Questions"/>
      </w:pPr>
      <w:r>
        <w:t xml:space="preserve">1. LFTREIE IOLS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KODRBEC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LRSAO REYGEN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UPLONOTLI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EOZON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YTMSSECEO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NARLMIE ORRCEESUS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IAQEURF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EOSEHOPPTRR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BNAOCR CCELY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HEXESPROE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RMAENIL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ERESPATHOM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HAYEV SLEMAT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ILEACTM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SEEOMHREPS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SSIOFL ELUF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SOHEPIHSTSNYTO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EMANENLTVOIRN CCENIES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ARI UNPLTIOOL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Carbon Cycle</dc:title>
  <dcterms:created xsi:type="dcterms:W3CDTF">2021-10-10T23:47:36Z</dcterms:created>
  <dcterms:modified xsi:type="dcterms:W3CDTF">2021-10-10T23:47:36Z</dcterms:modified>
</cp:coreProperties>
</file>