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Carbon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OCEAN    </w:t>
      </w:r>
      <w:r>
        <w:t xml:space="preserve">   ROCKS    </w:t>
      </w:r>
      <w:r>
        <w:t xml:space="preserve">   PLANTS    </w:t>
      </w:r>
      <w:r>
        <w:t xml:space="preserve">   ORGANISMS    </w:t>
      </w:r>
      <w:r>
        <w:t xml:space="preserve">   ATMOSPHERE    </w:t>
      </w:r>
      <w:r>
        <w:t xml:space="preserve">   BURNING FOSSIL FUELS    </w:t>
      </w:r>
      <w:r>
        <w:t xml:space="preserve">   CARBON    </w:t>
      </w:r>
      <w:r>
        <w:t xml:space="preserve">   CARBONCYCLE    </w:t>
      </w:r>
      <w:r>
        <w:t xml:space="preserve">   DEAD ORGANISMS    </w:t>
      </w:r>
      <w:r>
        <w:t xml:space="preserve">   PHOTOSYNTHESIS    </w:t>
      </w:r>
      <w:r>
        <w:t xml:space="preserve">   RESPIRATION    </w:t>
      </w:r>
      <w:r>
        <w:t xml:space="preserve">   SEDIMENT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Carbon Cycle</dc:title>
  <dcterms:created xsi:type="dcterms:W3CDTF">2021-10-11T18:52:21Z</dcterms:created>
  <dcterms:modified xsi:type="dcterms:W3CDTF">2021-10-11T18:52:21Z</dcterms:modified>
</cp:coreProperties>
</file>