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Carbon and Oxygen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the absorption and digestion of food or nutrients by the body or any biological system   ​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Humans are changing the natural Water by damming rivers for _______________ which changes the natural cycle. This causes preexisting rivers to dry up destroying the local ecosystem​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the process of burning 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are also over farming land and using too many animals (like cows) which overgraze and produce too much _______ causing an imbalance in the Carbon cycle.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use _____ to create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conversion from CO2 to oxygen creates ____ for the plants to stay alive. Oxygen is a waste product of this cycle.​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_____contains most of the carbon that is released. This is then absorbed into the ground completing the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absorb CO2 from the air and through the soil.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______the process by which green plants and some other organisms use sunlight to synthesize foods from carbon dioxide and water. ________in plants generally involves the green pigment chlorophyll and generates oxygen as a byproduct.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________is the process of an animal or plant becoming preserved in a hard, petrified form.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state or process of rotting; decay.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 plants and animals emit ___</w:t>
            </w:r>
          </w:p>
        </w:tc>
      </w:tr>
    </w:tbl>
    <w:p>
      <w:pPr>
        <w:pStyle w:val="WordBankMedium"/>
      </w:pPr>
      <w:r>
        <w:t xml:space="preserve">   Carbon    </w:t>
      </w:r>
      <w:r>
        <w:t xml:space="preserve">   CO2    </w:t>
      </w:r>
      <w:r>
        <w:t xml:space="preserve">   Plants    </w:t>
      </w:r>
      <w:r>
        <w:t xml:space="preserve">   food    </w:t>
      </w:r>
      <w:r>
        <w:t xml:space="preserve">   hydroelectricity    </w:t>
      </w:r>
      <w:r>
        <w:t xml:space="preserve">   feces    </w:t>
      </w:r>
      <w:r>
        <w:t xml:space="preserve">   methane    </w:t>
      </w:r>
      <w:r>
        <w:t xml:space="preserve">   Decomposition    </w:t>
      </w:r>
      <w:r>
        <w:t xml:space="preserve">   Fossilization    </w:t>
      </w:r>
      <w:r>
        <w:t xml:space="preserve">   combustion    </w:t>
      </w:r>
      <w:r>
        <w:t xml:space="preserve">   Photosynthesis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and Oxygen Cycle</dc:title>
  <dcterms:created xsi:type="dcterms:W3CDTF">2021-10-11T18:52:43Z</dcterms:created>
  <dcterms:modified xsi:type="dcterms:W3CDTF">2021-10-11T18:52:43Z</dcterms:modified>
</cp:coreProperties>
</file>