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Cardiovascular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upper vena 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oxygen has been used by the muscles, the blood is called 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blood vessel that carries blood from the body back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upper chambers on each side of the heart that receive blood from the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disease that causes the heart muscle to weaken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valve on the left side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condition of the heart when it beats rapidly without exercise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you have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wall divides the heart into 2 halves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the rhythm of your heart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size of this can be compared to the size of your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also called a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blood vessel that carries blood away from the heart to the rest of the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Cardiovascular System</dc:title>
  <dcterms:created xsi:type="dcterms:W3CDTF">2021-10-11T18:51:17Z</dcterms:created>
  <dcterms:modified xsi:type="dcterms:W3CDTF">2021-10-11T18:51:17Z</dcterms:modified>
</cp:coreProperties>
</file>