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Swollen and dilated veins, often found in legs and causes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blood away from th heart, thick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-tension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certain items in the blood that may indicate heart muscle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abbreviation for Acute myocardial infarction?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Automated external defibrillator?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Thromb(o)-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abbreviation for Coronary artery bypass graft?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Exchange of oxygen, CO2, and nutrients occurs here, very thin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Test that evaluates who well the system is functioning, patient is asked to walk on a treadmill or ride a bike to increase how hard the heart is working, oxygen levels and EKG are monitored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Narrowing of the arteries surrounding the heart, usually refers to atherosclerosis, caused by fat build up on artery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Patient lies still while several tabs with leads are attached to the chest, a machine records electrical activity of the heart, checks rhythm and diagnose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attack; occurs when heart doesn’t get the blood flow it needs, lack of blood flow caused by narrowing or blockage in coronary arteries; symptoms: chest pain and heaviness, SOB, pain in shoulder, jaw, or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ventricul(o)-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phleb(o)-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Artery has a weakened wall, causing it to swell like a balloon, can occur in any artery and are named based 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Pericardial sac around heart is inflamed, caused by viruses, bacteria, fungi, other diseases like lupus or rheumatoid arthritis can increase risk; symptoms: chest pain, SOB, weakness, coughing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for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X-ray dye is injected into blood vessels to diagnosed things like narrowing or aneurysms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for Artificial fibrillation?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that uses ultrasound to look at the heart and it’s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Cutane(o)-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 blood toward the heart, thinner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Keep blood flowing in the right direction, makes sure it doesn’t go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Lies in muscle that lies the center of the chest, slightly to the left side, 4 chambers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2021-10-11T18:52:52Z</dcterms:created>
  <dcterms:modified xsi:type="dcterms:W3CDTF">2021-10-11T18:52:52Z</dcterms:modified>
</cp:coreProperties>
</file>