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Fibrous membrane enclosing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muscular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layer of muscle tissue dividing the heart into right and left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left area of the heart (largest part of the heart)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valve exiting the left ventricle into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Valve exiting the right ventricle into the pulmonary arteries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large, lower chambers of the heart (left and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Vessels becoming narrow and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a rapid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center of the chest, slightly to the left where the heart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Valve exiting the right atrium into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and left 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Inner lining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Valve exiting the left atrium into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 number obtained during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number obtained in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blocked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2021-10-11T18:51:27Z</dcterms:created>
  <dcterms:modified xsi:type="dcterms:W3CDTF">2021-10-11T18:51:27Z</dcterms:modified>
</cp:coreProperties>
</file>