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 </w:t>
      </w:r>
    </w:p>
    <w:p>
      <w:pPr>
        <w:pStyle w:val="Questions"/>
      </w:pPr>
      <w:r>
        <w:t xml:space="preserve">1. NEEILRCTV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CSPIRUDTI AEVVL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PTLSAELTE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DOBLO SUREESRP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LREAPLCISAI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IPIDSCBU VLAEV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RLDAROAICCSUAV FNTSEIS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OLBOD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HIETW OOBLD CLLES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SVENI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OOTNCCIVSNOTRISA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MIAURT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ATARO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ALRPOYUMN AYRTER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IALIOSVDTAON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 </dc:title>
  <dcterms:created xsi:type="dcterms:W3CDTF">2021-10-11T18:53:03Z</dcterms:created>
  <dcterms:modified xsi:type="dcterms:W3CDTF">2021-10-11T18:53:03Z</dcterms:modified>
</cp:coreProperties>
</file>