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 that carry's deoxygenated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muscular organ that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pumping of blood through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blood vessel, where diffusion occurs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oxygen from the lunges and delives it to cells and has hemoglobin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material are exchange between blood and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thickening of artery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your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fight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of blood agents the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form clots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chamber through which blood enters the ventricles of the heart.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2021-10-11T18:53:07Z</dcterms:created>
  <dcterms:modified xsi:type="dcterms:W3CDTF">2021-10-11T18:53:07Z</dcterms:modified>
</cp:coreProperties>
</file>