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stroke    </w:t>
      </w:r>
      <w:r>
        <w:t xml:space="preserve">   sweating    </w:t>
      </w:r>
      <w:r>
        <w:t xml:space="preserve">   breathing    </w:t>
      </w:r>
      <w:r>
        <w:t xml:space="preserve">   temperature    </w:t>
      </w:r>
      <w:r>
        <w:t xml:space="preserve">   pulse    </w:t>
      </w:r>
      <w:r>
        <w:t xml:space="preserve">   heart attack    </w:t>
      </w:r>
      <w:r>
        <w:t xml:space="preserve">   circulation    </w:t>
      </w:r>
      <w:r>
        <w:t xml:space="preserve">   cardiovascular system    </w:t>
      </w:r>
      <w:r>
        <w:t xml:space="preserve">   cardiac output    </w:t>
      </w:r>
      <w:r>
        <w:t xml:space="preserve">   veins    </w:t>
      </w:r>
      <w:r>
        <w:t xml:space="preserve">   capillaries    </w:t>
      </w:r>
      <w:r>
        <w:t xml:space="preserve">   lung    </w:t>
      </w:r>
      <w:r>
        <w:t xml:space="preserve">   heart    </w:t>
      </w:r>
      <w:r>
        <w:t xml:space="preserve">   blood vessels    </w:t>
      </w:r>
      <w:r>
        <w:t xml:space="preserve">   blood pressure    </w:t>
      </w:r>
      <w:r>
        <w:t xml:space="preserve">   arteries    </w:t>
      </w:r>
      <w:r>
        <w:t xml:space="preserve">   aorta    </w:t>
      </w:r>
      <w:r>
        <w:t xml:space="preserve">   angina    </w:t>
      </w:r>
      <w:r>
        <w:t xml:space="preserve">   Aerobic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2021-10-11T18:51:32Z</dcterms:created>
  <dcterms:modified xsi:type="dcterms:W3CDTF">2021-10-11T18:51:32Z</dcterms:modified>
</cp:coreProperties>
</file>