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muscles within the heart that anchor the heart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direction through the rest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half moon shaped cusps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bacterial infection of endocardium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 part of the heart that is 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valves become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receive blood coming into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cardiac muscle, thick layer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pointed end of the heart that rests on the diaphragm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muscular pump that continually replaces the cells surrounding environment so that waste can be removed and nutrients can be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blood direction towards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right AV node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outer layer of serous that forms part of peircardium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valves that act to stop blood flow back into the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irregular heart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the atria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eject blood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space between the lungs where the heart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hollow chambers does the heart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side of the heart recieves oxygen poor blood from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flaps does the tricuspid valve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right AV valve, consist of three flaps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2021-10-11T18:51:43Z</dcterms:created>
  <dcterms:modified xsi:type="dcterms:W3CDTF">2021-10-11T18:51:43Z</dcterms:modified>
</cp:coreProperties>
</file>