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ANEURYSM    </w:t>
      </w:r>
      <w:r>
        <w:t xml:space="preserve">   AORTA    </w:t>
      </w:r>
      <w:r>
        <w:t xml:space="preserve">   ARTERIES    </w:t>
      </w:r>
      <w:r>
        <w:t xml:space="preserve">   BLOOD PRESSURE    </w:t>
      </w:r>
      <w:r>
        <w:t xml:space="preserve">   CARDIOLOGIST    </w:t>
      </w:r>
      <w:r>
        <w:t xml:space="preserve">   CARDIOLOGY    </w:t>
      </w:r>
      <w:r>
        <w:t xml:space="preserve">   CARDIOVASCULAR    </w:t>
      </w:r>
      <w:r>
        <w:t xml:space="preserve">   CONGESTIVE HEART FAILURE    </w:t>
      </w:r>
      <w:r>
        <w:t xml:space="preserve">   CORONARY ARTERY DISEASE    </w:t>
      </w:r>
      <w:r>
        <w:t xml:space="preserve">   DIASTOLIC    </w:t>
      </w:r>
      <w:r>
        <w:t xml:space="preserve">   ENDOCARDITIS    </w:t>
      </w:r>
      <w:r>
        <w:t xml:space="preserve">   HEART RATE    </w:t>
      </w:r>
      <w:r>
        <w:t xml:space="preserve">   HYPERTENSION    </w:t>
      </w:r>
      <w:r>
        <w:t xml:space="preserve">   HYPERTENSIVE HEART DISEASE    </w:t>
      </w:r>
      <w:r>
        <w:t xml:space="preserve">   MITRAL VALVE PROLAPSE    </w:t>
      </w:r>
      <w:r>
        <w:t xml:space="preserve">   PULSE    </w:t>
      </w:r>
      <w:r>
        <w:t xml:space="preserve">   RAYNAUDSPHENOMENON    </w:t>
      </w:r>
      <w:r>
        <w:t xml:space="preserve">   RHEUMATIC FEVER    </w:t>
      </w:r>
      <w:r>
        <w:t xml:space="preserve">   SYSTOLIC    </w:t>
      </w:r>
      <w:r>
        <w:t xml:space="preserve">   VARICOSE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2021-10-11T18:51:55Z</dcterms:created>
  <dcterms:modified xsi:type="dcterms:W3CDTF">2021-10-11T18:51:55Z</dcterms:modified>
</cp:coreProperties>
</file>