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Cardiovascular System </w:t>
      </w:r>
    </w:p>
    <w:p>
      <w:pPr>
        <w:pStyle w:val="Questions"/>
      </w:pPr>
      <w:r>
        <w:t xml:space="preserve">1. EETSRARI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2. HTEAR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3. DBLOO LESVSE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4. CSELIRLIAAP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5. UCSMEL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6. DOLOB WLFO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7. IVNSE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8. OLDOB 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9. DOEGATXYDENE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10. NYEEXDAOTG 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11. RACDIAC </w:t>
      </w:r>
      <w:r>
        <w:rPr>
          <w:u w:val="single"/>
        </w:rPr>
        <w:t xml:space="preserve">___________________________________________</w:t>
      </w:r>
    </w:p>
    <w:p>
      <w:pPr>
        <w:pStyle w:val="WordBankLarge"/>
      </w:pPr>
      <w:r>
        <w:t xml:space="preserve">   Arteries    </w:t>
      </w:r>
      <w:r>
        <w:t xml:space="preserve">   Heart    </w:t>
      </w:r>
      <w:r>
        <w:t xml:space="preserve">   Blood vessel    </w:t>
      </w:r>
      <w:r>
        <w:t xml:space="preserve">   Capillaries    </w:t>
      </w:r>
      <w:r>
        <w:t xml:space="preserve">   muscle    </w:t>
      </w:r>
      <w:r>
        <w:t xml:space="preserve">   Blood flow    </w:t>
      </w:r>
      <w:r>
        <w:t xml:space="preserve">   Veins    </w:t>
      </w:r>
      <w:r>
        <w:t xml:space="preserve">   Blood     </w:t>
      </w:r>
      <w:r>
        <w:t xml:space="preserve">   deoxygenated    </w:t>
      </w:r>
      <w:r>
        <w:t xml:space="preserve">   oxygenated     </w:t>
      </w:r>
      <w:r>
        <w:t xml:space="preserve">   Cardiac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Cardiovascular System </dc:title>
  <dcterms:created xsi:type="dcterms:W3CDTF">2021-10-11T18:52:00Z</dcterms:created>
  <dcterms:modified xsi:type="dcterms:W3CDTF">2021-10-11T18:52:00Z</dcterms:modified>
</cp:coreProperties>
</file>