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Carries blood away from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ventricle walls that is 3X thicker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Prevents backflow into atria when ventricles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heart depolarizes and contracts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 heart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Volume of blood pumped by each ventricle in one minute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Pumps blood through systemic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Receives blood returning from systemic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Pumps blood through pulmonary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Receives blood returning from pulmonary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blood toward heart</w:t>
            </w:r>
          </w:p>
        </w:tc>
      </w:tr>
    </w:tbl>
    <w:p>
      <w:pPr>
        <w:pStyle w:val="WordBankLarge"/>
      </w:pPr>
      <w:r>
        <w:t xml:space="preserve">   Right Atrium     </w:t>
      </w:r>
      <w:r>
        <w:t xml:space="preserve">   Left Atrium     </w:t>
      </w:r>
      <w:r>
        <w:t xml:space="preserve">   Right Ventricle    </w:t>
      </w:r>
      <w:r>
        <w:t xml:space="preserve">   Left Ventricle     </w:t>
      </w:r>
      <w:r>
        <w:t xml:space="preserve">   Atrioventricular valves    </w:t>
      </w:r>
      <w:r>
        <w:t xml:space="preserve">   Left     </w:t>
      </w:r>
      <w:r>
        <w:t xml:space="preserve">   Nervous system stimulation    </w:t>
      </w:r>
      <w:r>
        <w:t xml:space="preserve">   Heart murmurs     </w:t>
      </w:r>
      <w:r>
        <w:t xml:space="preserve">   Systole     </w:t>
      </w:r>
      <w:r>
        <w:t xml:space="preserve">   Diastole    </w:t>
      </w:r>
      <w:r>
        <w:t xml:space="preserve">   Cardiac Output    </w:t>
      </w:r>
      <w:r>
        <w:t xml:space="preserve">   Arteries 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 </dc:title>
  <dcterms:created xsi:type="dcterms:W3CDTF">2021-10-11T18:52:07Z</dcterms:created>
  <dcterms:modified xsi:type="dcterms:W3CDTF">2021-10-11T18:52:07Z</dcterms:modified>
</cp:coreProperties>
</file>