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side of the heart collects deoxygenated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artery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blood cells transport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chambers does the heart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circulation transports oxygenated blood?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blood cell engulfs bacteria and other pathogens?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circulation transports deoxygenated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Veins carry blood ........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Arteries flow .......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plasma?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side of the heart collects oxygenated blood?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2021-10-11T18:52:09Z</dcterms:created>
  <dcterms:modified xsi:type="dcterms:W3CDTF">2021-10-11T18:52:09Z</dcterms:modified>
</cp:coreProperties>
</file>