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Visceral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Erythrocytes helps in transporting ______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pericardium: Parietal layer and visceral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elements of blood: Erythrocytes, Platelets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going through parts of the body, where does the blood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 is about the size of its owner fist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 blood type is a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Capillary walls are composed of the tunica _______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erythrocyte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is more dense and __________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Cardiac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helps in maintaining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blood flow after going through the pulmonary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vein that unite to form larger venules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Impulse causes the atria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Cancer of leukocytes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blood toward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2021-10-11T18:52:14Z</dcterms:created>
  <dcterms:modified xsi:type="dcterms:W3CDTF">2021-10-11T18:52:14Z</dcterms:modified>
</cp:coreProperties>
</file>