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Watery substance that creates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gives blood its red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take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of the heart that pump the blood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is a muscular pump divided up into how many chambers?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gas exchange takes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blood vessels close to the skin 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force that is used to pump blood around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form together to create a scab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blood to areas that need it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brought about by freezing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2021-10-11T18:52:16Z</dcterms:created>
  <dcterms:modified xsi:type="dcterms:W3CDTF">2021-10-11T18:52:16Z</dcterms:modified>
</cp:coreProperties>
</file>