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Transports oxygen to body cells and removes carbon dioxide from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cell that attacks and destroys pathogens and prevents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vessel that returns blood to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blood from heart 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component of blood that carries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 that helps blood clot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Iron-rich protein that helps transport oxygen an carbon dioxide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 that causes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oxygen and nutrients to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vessel that carries blood away from heart</w:t>
            </w:r>
          </w:p>
        </w:tc>
      </w:tr>
    </w:tbl>
    <w:p>
      <w:pPr>
        <w:pStyle w:val="WordBankMedium"/>
      </w:pPr>
      <w:r>
        <w:t xml:space="preserve">   Plasma    </w:t>
      </w:r>
      <w:r>
        <w:t xml:space="preserve">   Platelet    </w:t>
      </w:r>
      <w:r>
        <w:t xml:space="preserve">   Red blood cell    </w:t>
      </w:r>
      <w:r>
        <w:t xml:space="preserve">   Hemoglobin    </w:t>
      </w:r>
      <w:r>
        <w:t xml:space="preserve">   White-blood cell    </w:t>
      </w:r>
      <w:r>
        <w:t xml:space="preserve">   Pathogen    </w:t>
      </w:r>
      <w:r>
        <w:t xml:space="preserve">   Artery    </w:t>
      </w:r>
      <w:r>
        <w:t xml:space="preserve">   Coronary-artery    </w:t>
      </w:r>
      <w:r>
        <w:t xml:space="preserve">   Pulmonary-artery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2021-10-11T18:51:50Z</dcterms:created>
  <dcterms:modified xsi:type="dcterms:W3CDTF">2021-10-11T18:51:50Z</dcterms:modified>
</cp:coreProperties>
</file>