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Carew Murder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Mr. Hyde burn?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Mr. Hyde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murder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Sir Danvers Carew?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witnessed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policeman investigating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weapon used to kill Sir Danvers Carew?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book published?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story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Carew Murder Case</dc:title>
  <dcterms:created xsi:type="dcterms:W3CDTF">2021-10-11T18:51:45Z</dcterms:created>
  <dcterms:modified xsi:type="dcterms:W3CDTF">2021-10-11T18:51:45Z</dcterms:modified>
</cp:coreProperties>
</file>