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Caribbean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Describing towns and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organization that makes the laws and rules that apply to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in, and worship of, a god or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age when people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brought from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persons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sold to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Caribbean island</dc:title>
  <dcterms:created xsi:type="dcterms:W3CDTF">2021-10-11T18:52:58Z</dcterms:created>
  <dcterms:modified xsi:type="dcterms:W3CDTF">2021-10-11T18:52:58Z</dcterms:modified>
</cp:coreProperties>
</file>