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Carrero quiz.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Jake first kiss Emma?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Emma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Jakes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dress does Emma wear to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Jakes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Sarah's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Jakes brother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they go to live in book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are Jakes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Jakes first serious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Leila's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wrote the Carrero Trilogy?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Senior Carrero's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is the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Jakes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book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Emma's mother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first says 'I love you' in book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Jake do to hurt Emma at the end of book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they go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Sarah in a relationship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building in which Jake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Jake have across his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Emma live with in book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colour hair has Emma got?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Carrero quiz.</dc:title>
  <dcterms:created xsi:type="dcterms:W3CDTF">2021-10-11T18:51:50Z</dcterms:created>
  <dcterms:modified xsi:type="dcterms:W3CDTF">2021-10-11T18:51:50Z</dcterms:modified>
</cp:coreProperties>
</file>