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Cartesian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arrow    </w:t>
      </w:r>
      <w:r>
        <w:t xml:space="preserve">   quadrant    </w:t>
      </w:r>
      <w:r>
        <w:t xml:space="preserve">   space    </w:t>
      </w:r>
      <w:r>
        <w:t xml:space="preserve">   system    </w:t>
      </w:r>
      <w:r>
        <w:t xml:space="preserve">   brackets    </w:t>
      </w:r>
      <w:r>
        <w:t xml:space="preserve">   distance    </w:t>
      </w:r>
      <w:r>
        <w:t xml:space="preserve">   parabola    </w:t>
      </w:r>
      <w:r>
        <w:t xml:space="preserve">   curve    </w:t>
      </w:r>
      <w:r>
        <w:t xml:space="preserve">   linear    </w:t>
      </w:r>
      <w:r>
        <w:t xml:space="preserve">   line    </w:t>
      </w:r>
      <w:r>
        <w:t xml:space="preserve">   straight    </w:t>
      </w:r>
      <w:r>
        <w:t xml:space="preserve">   location    </w:t>
      </w:r>
      <w:r>
        <w:t xml:space="preserve">   dimension    </w:t>
      </w:r>
      <w:r>
        <w:t xml:space="preserve">   unit    </w:t>
      </w:r>
      <w:r>
        <w:t xml:space="preserve">   across    </w:t>
      </w:r>
      <w:r>
        <w:t xml:space="preserve">   down    </w:t>
      </w:r>
      <w:r>
        <w:t xml:space="preserve">   up    </w:t>
      </w:r>
      <w:r>
        <w:t xml:space="preserve">   point    </w:t>
      </w:r>
      <w:r>
        <w:t xml:space="preserve">   map    </w:t>
      </w:r>
      <w:r>
        <w:t xml:space="preserve">   coodinate    </w:t>
      </w:r>
      <w:r>
        <w:t xml:space="preserve">   graph    </w:t>
      </w:r>
      <w:r>
        <w:t xml:space="preserve">   vertical    </w:t>
      </w:r>
      <w:r>
        <w:t xml:space="preserve">   horizontal    </w:t>
      </w:r>
      <w:r>
        <w:t xml:space="preserve">   numberline    </w:t>
      </w:r>
      <w:r>
        <w:t xml:space="preserve">   axis    </w:t>
      </w:r>
      <w:r>
        <w:t xml:space="preserve">   intercept    </w:t>
      </w:r>
      <w:r>
        <w:t xml:space="preserve">   plane    </w:t>
      </w:r>
      <w:r>
        <w:t xml:space="preserve">   number    </w:t>
      </w:r>
      <w:r>
        <w:t xml:space="preserve">   cartesian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Cartesian Plane</dc:title>
  <dcterms:created xsi:type="dcterms:W3CDTF">2021-10-11T18:52:25Z</dcterms:created>
  <dcterms:modified xsi:type="dcterms:W3CDTF">2021-10-11T18:52:25Z</dcterms:modified>
</cp:coreProperties>
</file>