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Carver's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wax    </w:t>
      </w:r>
      <w:r>
        <w:t xml:space="preserve">   turns    </w:t>
      </w:r>
      <w:r>
        <w:t xml:space="preserve">   train park    </w:t>
      </w:r>
      <w:r>
        <w:t xml:space="preserve">   stance    </w:t>
      </w:r>
      <w:r>
        <w:t xml:space="preserve">   snow    </w:t>
      </w:r>
      <w:r>
        <w:t xml:space="preserve">   ski patrol    </w:t>
      </w:r>
      <w:r>
        <w:t xml:space="preserve">   skiis    </w:t>
      </w:r>
      <w:r>
        <w:t xml:space="preserve">   shred    </w:t>
      </w:r>
      <w:r>
        <w:t xml:space="preserve">   shin pads    </w:t>
      </w:r>
      <w:r>
        <w:t xml:space="preserve">   separation    </w:t>
      </w:r>
      <w:r>
        <w:t xml:space="preserve">   rossignol    </w:t>
      </w:r>
      <w:r>
        <w:t xml:space="preserve">   ramps    </w:t>
      </w:r>
      <w:r>
        <w:t xml:space="preserve">   poles    </w:t>
      </w:r>
      <w:r>
        <w:t xml:space="preserve">   pole plant    </w:t>
      </w:r>
      <w:r>
        <w:t xml:space="preserve">   pole guard    </w:t>
      </w:r>
      <w:r>
        <w:t xml:space="preserve">   poc    </w:t>
      </w:r>
      <w:r>
        <w:t xml:space="preserve">   moguls    </w:t>
      </w:r>
      <w:r>
        <w:t xml:space="preserve">   mittens    </w:t>
      </w:r>
      <w:r>
        <w:t xml:space="preserve">   leki    </w:t>
      </w:r>
      <w:r>
        <w:t xml:space="preserve">   jumps    </w:t>
      </w:r>
      <w:r>
        <w:t xml:space="preserve">   ice    </w:t>
      </w:r>
      <w:r>
        <w:t xml:space="preserve">   helmet    </w:t>
      </w:r>
      <w:r>
        <w:t xml:space="preserve">   goggles    </w:t>
      </w:r>
      <w:r>
        <w:t xml:space="preserve">   gloves    </w:t>
      </w:r>
      <w:r>
        <w:t xml:space="preserve">   tuck    </w:t>
      </w:r>
      <w:r>
        <w:t xml:space="preserve">   gates    </w:t>
      </w:r>
      <w:r>
        <w:t xml:space="preserve">   fast    </w:t>
      </w:r>
      <w:r>
        <w:t xml:space="preserve">   edges    </w:t>
      </w:r>
      <w:r>
        <w:t xml:space="preserve">   chin guard    </w:t>
      </w:r>
      <w:r>
        <w:t xml:space="preserve">   chair lift    </w:t>
      </w:r>
      <w:r>
        <w:t xml:space="preserve">   carve    </w:t>
      </w:r>
      <w:r>
        <w:t xml:space="preserve">   boxes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Carver's Word Search</dc:title>
  <dcterms:created xsi:type="dcterms:W3CDTF">2021-10-11T18:51:26Z</dcterms:created>
  <dcterms:modified xsi:type="dcterms:W3CDTF">2021-10-11T18:51:26Z</dcterms:modified>
</cp:coreProperties>
</file>