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of the victims family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struck the town as they heard the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where the murder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victims land went from teaming with beauty too cold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head detective on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police department investigated this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accused of the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Mrs. Clutter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name of the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had a shotgun and hunting knife in his car post murder?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Smith and Hickock hid out and spent their loot.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months were Smith and Hickock on the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victims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Mr. Clutter's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was the family of victims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criminals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was not quiet but </w:t>
            </w:r>
          </w:p>
        </w:tc>
      </w:tr>
    </w:tbl>
    <w:p>
      <w:pPr>
        <w:pStyle w:val="WordBankMedium"/>
      </w:pPr>
      <w:r>
        <w:t xml:space="preserve">   Four    </w:t>
      </w:r>
      <w:r>
        <w:t xml:space="preserve">   Silent    </w:t>
      </w:r>
      <w:r>
        <w:t xml:space="preserve">   Clutter    </w:t>
      </w:r>
      <w:r>
        <w:t xml:space="preserve">   Barren    </w:t>
      </w:r>
      <w:r>
        <w:t xml:space="preserve">   Mexico    </w:t>
      </w:r>
      <w:r>
        <w:t xml:space="preserve">   Kenyon    </w:t>
      </w:r>
      <w:r>
        <w:t xml:space="preserve">   Bonnie    </w:t>
      </w:r>
      <w:r>
        <w:t xml:space="preserve">   Spells    </w:t>
      </w:r>
      <w:r>
        <w:t xml:space="preserve">   Shock    </w:t>
      </w:r>
      <w:r>
        <w:t xml:space="preserve">   Bobby    </w:t>
      </w:r>
      <w:r>
        <w:t xml:space="preserve">   Holcomb     </w:t>
      </w:r>
      <w:r>
        <w:t xml:space="preserve">   Eleven     </w:t>
      </w:r>
      <w:r>
        <w:t xml:space="preserve">   Dewey     </w:t>
      </w:r>
      <w:r>
        <w:t xml:space="preserve">   Sixteen    </w:t>
      </w:r>
      <w:r>
        <w:t xml:space="preserve">   Nevada    </w:t>
      </w:r>
      <w:r>
        <w:t xml:space="preserve">   Sunday     </w:t>
      </w:r>
      <w:r>
        <w:t xml:space="preserve">   Garden City     </w:t>
      </w:r>
      <w:r>
        <w:t xml:space="preserve">   Johnathan Adrian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</dc:title>
  <dcterms:created xsi:type="dcterms:W3CDTF">2021-10-11T18:52:23Z</dcterms:created>
  <dcterms:modified xsi:type="dcterms:W3CDTF">2021-10-11T18:52:23Z</dcterms:modified>
</cp:coreProperties>
</file>