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Dead Eagles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clue    </w:t>
      </w:r>
      <w:r>
        <w:t xml:space="preserve">   mystery    </w:t>
      </w:r>
      <w:r>
        <w:t xml:space="preserve">   moon    </w:t>
      </w:r>
      <w:r>
        <w:t xml:space="preserve">   gun powder    </w:t>
      </w:r>
      <w:r>
        <w:t xml:space="preserve">   golden eagle    </w:t>
      </w:r>
      <w:r>
        <w:t xml:space="preserve">   nest    </w:t>
      </w:r>
      <w:r>
        <w:t xml:space="preserve">   cliff    </w:t>
      </w:r>
      <w:r>
        <w:t xml:space="preserve">   riffle    </w:t>
      </w:r>
      <w:r>
        <w:t xml:space="preserve">   woods    </w:t>
      </w:r>
      <w:r>
        <w:t xml:space="preserve">   camping    </w:t>
      </w:r>
      <w:r>
        <w:t xml:space="preserve">   mike    </w:t>
      </w:r>
      <w:r>
        <w:t xml:space="preserve">   smart    </w:t>
      </w:r>
      <w:r>
        <w:t xml:space="preserve">   Charlie    </w:t>
      </w:r>
      <w:r>
        <w:t xml:space="preserve">   Encyclopedia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Dead Eagles </dc:title>
  <dcterms:created xsi:type="dcterms:W3CDTF">2021-10-11T18:53:02Z</dcterms:created>
  <dcterms:modified xsi:type="dcterms:W3CDTF">2021-10-11T18:53:02Z</dcterms:modified>
</cp:coreProperties>
</file>