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Case of the Deadly Ha Ha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Side 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coyotes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at the end of the rainbow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Hank calls his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the dogs are chasing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Coyote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the dogs jump through to escape the coyotes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Hank hides under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the dogs do when the run real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the dogs are afraid of getting hit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the dogs escape the coyotes the first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Cat food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Neighbors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dogs smell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separates the two houses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Coyote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Hank calls himself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Case of the Deadly Ha Ha Game</dc:title>
  <dcterms:created xsi:type="dcterms:W3CDTF">2021-10-11T18:51:31Z</dcterms:created>
  <dcterms:modified xsi:type="dcterms:W3CDTF">2021-10-11T18:51:31Z</dcterms:modified>
</cp:coreProperties>
</file>