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Gasping Garbage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theres    </w:t>
      </w:r>
      <w:r>
        <w:t xml:space="preserve">   havent    </w:t>
      </w:r>
      <w:r>
        <w:t xml:space="preserve">   whens    </w:t>
      </w:r>
      <w:r>
        <w:t xml:space="preserve">   weve    </w:t>
      </w:r>
      <w:r>
        <w:t xml:space="preserve">   its    </w:t>
      </w:r>
      <w:r>
        <w:t xml:space="preserve">   theyre    </w:t>
      </w:r>
      <w:r>
        <w:t xml:space="preserve">   arent    </w:t>
      </w:r>
      <w:r>
        <w:t xml:space="preserve">   hadnt    </w:t>
      </w:r>
      <w:r>
        <w:t xml:space="preserve">   wheres    </w:t>
      </w:r>
      <w:r>
        <w:t xml:space="preserve">   couldnt    </w:t>
      </w:r>
      <w:r>
        <w:t xml:space="preserve">   shouldnt    </w:t>
      </w:r>
      <w:r>
        <w:t xml:space="preserve">   wasnt    </w:t>
      </w:r>
      <w:r>
        <w:t xml:space="preserve">   heres    </w:t>
      </w:r>
      <w:r>
        <w:t xml:space="preserve">   ive    </w:t>
      </w:r>
      <w:r>
        <w:t xml:space="preserve">   doesnt    </w:t>
      </w:r>
      <w:r>
        <w:t xml:space="preserve">   youre    </w:t>
      </w:r>
      <w:r>
        <w:t xml:space="preserve">   were    </w:t>
      </w:r>
      <w:r>
        <w:t xml:space="preserve">   wouldnt    </w:t>
      </w:r>
      <w:r>
        <w:t xml:space="preserve">   wont    </w:t>
      </w:r>
      <w:r>
        <w:t xml:space="preserve">   dont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Gasping Garbage</dc:title>
  <dcterms:created xsi:type="dcterms:W3CDTF">2021-10-11T18:52:42Z</dcterms:created>
  <dcterms:modified xsi:type="dcterms:W3CDTF">2021-10-11T18:52:42Z</dcterms:modified>
</cp:coreProperties>
</file>