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Gasping Garbage by Michele Torrey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in which something has been dissolved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 - a liquid in which something has been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Overwhelm - to affect 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Efficient - capable of producing desired results without wasting materials, time,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strongly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Affirmative - with a reply that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Observations - the act of careful watching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Hypothesis - an idea or theory that is not proven but that leads to further study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Mediums - a particular form or system of communication (such as newspapers, radio,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Culprit - a person who has committed a crime or done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Confirmed - not likely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Naturalist - a person who studies plants and animals as they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smaller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Habitat - the place or type of place where a plant or animal naturally or normally lives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Pollution - substances that make land, water, air, etc., dirty and not safe or suitable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Desperate - very severe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- an important or sudden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Stumped - to be too difficult for (someone)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Archrival - someone’s chief rival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Analysis - a careful study of something to learn about its parts, what they do, and how they are related to 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Surveyed - an act of studying something in order to make a judgement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dissolved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Deflate - to release air or gas from and make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Anonymous - made or done by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“yes”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Suspended - to hang something so that it is free on all sides except at the point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Elementary - basic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television)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Gasping Garbage by Michele Torrey</dc:title>
  <dcterms:created xsi:type="dcterms:W3CDTF">2021-10-11T18:52:47Z</dcterms:created>
  <dcterms:modified xsi:type="dcterms:W3CDTF">2021-10-11T18:52:47Z</dcterms:modified>
</cp:coreProperties>
</file>