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Hungry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tied up Tubby in the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pies did Mrs. meech bake?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did Mrs. Meech leave the pies to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someone who always tattles?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someone who finds things?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pie-eater?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pies did Mrs. meech bake?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didn't eat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lady next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teeth were the boys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boy who ate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Tubby buy at the store for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club?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Hungry Stranger</dc:title>
  <dcterms:created xsi:type="dcterms:W3CDTF">2021-10-11T18:51:43Z</dcterms:created>
  <dcterms:modified xsi:type="dcterms:W3CDTF">2021-10-11T18:51:43Z</dcterms:modified>
</cp:coreProperties>
</file>