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Case of the Missing Pumpkins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carve it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an answer to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shorter with a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for art with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things that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animal that likes to catch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on the top of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lose something it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shout when you catch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like a treehouse but where clubs would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clues that prove something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notes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holiday when you can wear a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the same as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10th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used to solve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that instruments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is taken without asking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collect     </w:t>
      </w:r>
      <w:r>
        <w:t xml:space="preserve">   clues    </w:t>
      </w:r>
      <w:r>
        <w:t xml:space="preserve">   solve    </w:t>
      </w:r>
      <w:r>
        <w:t xml:space="preserve">   cut     </w:t>
      </w:r>
      <w:r>
        <w:t xml:space="preserve">   mystery    </w:t>
      </w:r>
      <w:r>
        <w:t xml:space="preserve">   pumpkin    </w:t>
      </w:r>
      <w:r>
        <w:t xml:space="preserve">   missing    </w:t>
      </w:r>
      <w:r>
        <w:t xml:space="preserve">   gotcha    </w:t>
      </w:r>
      <w:r>
        <w:t xml:space="preserve">   stem    </w:t>
      </w:r>
      <w:r>
        <w:t xml:space="preserve">   Halloween    </w:t>
      </w:r>
      <w:r>
        <w:t xml:space="preserve">   stolen    </w:t>
      </w:r>
      <w:r>
        <w:t xml:space="preserve">   evidence    </w:t>
      </w:r>
      <w:r>
        <w:t xml:space="preserve">   music    </w:t>
      </w:r>
      <w:r>
        <w:t xml:space="preserve">   clubhouse    </w:t>
      </w:r>
      <w:r>
        <w:t xml:space="preserve">   paint    </w:t>
      </w:r>
      <w:r>
        <w:t xml:space="preserve">   notebook    </w:t>
      </w:r>
      <w:r>
        <w:t xml:space="preserve">   disappear    </w:t>
      </w:r>
      <w:r>
        <w:t xml:space="preserve">   October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Missing Pumpkins</dc:title>
  <dcterms:created xsi:type="dcterms:W3CDTF">2021-10-11T18:52:02Z</dcterms:created>
  <dcterms:modified xsi:type="dcterms:W3CDTF">2021-10-11T18:52:02Z</dcterms:modified>
</cp:coreProperties>
</file>