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Case of the Rock 'N' Roll Dog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baton    </w:t>
      </w:r>
      <w:r>
        <w:t xml:space="preserve">   Cammie    </w:t>
      </w:r>
      <w:r>
        <w:t xml:space="preserve">   dog    </w:t>
      </w:r>
      <w:r>
        <w:t xml:space="preserve">   Hooligan    </w:t>
      </w:r>
      <w:r>
        <w:t xml:space="preserve">   Martha Freeman    </w:t>
      </w:r>
      <w:r>
        <w:t xml:space="preserve">   music    </w:t>
      </w:r>
      <w:r>
        <w:t xml:space="preserve">   mystery    </w:t>
      </w:r>
      <w:r>
        <w:t xml:space="preserve">   Nate    </w:t>
      </w:r>
      <w:r>
        <w:t xml:space="preserve">   president    </w:t>
      </w:r>
      <w:r>
        <w:t xml:space="preserve">   Song Boys    </w:t>
      </w:r>
      <w:r>
        <w:t xml:space="preserve">   Tessa    </w:t>
      </w:r>
      <w:r>
        <w:t xml:space="preserve">   White House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Case of the Rock 'N' Roll Dog</dc:title>
  <dcterms:created xsi:type="dcterms:W3CDTF">2021-10-11T18:51:21Z</dcterms:created>
  <dcterms:modified xsi:type="dcterms:W3CDTF">2021-10-11T18:51:21Z</dcterms:modified>
</cp:coreProperties>
</file>